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72MS0023-01-2024-002199-94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05-0560/2615/2024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4" w:lineRule="auto"/>
        <w:ind w:firstLine="709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0412365400795005602420149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